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A82" w:rsidRPr="00FD3A82" w:rsidRDefault="00FD3A82" w:rsidP="00FD3A82">
      <w:pPr>
        <w:jc w:val="center"/>
        <w:rPr>
          <w:rFonts w:asciiTheme="majorEastAsia" w:eastAsiaTheme="majorEastAsia" w:hAnsiTheme="majorEastAsia"/>
          <w:color w:val="0070C0"/>
          <w:sz w:val="28"/>
          <w:szCs w:val="28"/>
          <w:lang w:eastAsia="ja-JP"/>
        </w:rPr>
      </w:pPr>
      <w:r w:rsidRPr="00FD3A82">
        <w:rPr>
          <w:rFonts w:asciiTheme="majorEastAsia" w:eastAsiaTheme="majorEastAsia" w:hAnsiTheme="majorEastAsia"/>
          <w:color w:val="0070C0"/>
          <w:sz w:val="28"/>
          <w:szCs w:val="28"/>
          <w:lang w:eastAsia="ja-JP"/>
        </w:rPr>
        <w:t>岩手県立水沢農業高等学校</w:t>
      </w:r>
    </w:p>
    <w:p w:rsidR="004C5453" w:rsidRPr="00FD3A82" w:rsidRDefault="00FD3A82" w:rsidP="00FD3A82">
      <w:pPr>
        <w:jc w:val="center"/>
        <w:rPr>
          <w:rFonts w:asciiTheme="majorEastAsia" w:eastAsiaTheme="majorEastAsia" w:hAnsiTheme="majorEastAsia"/>
          <w:color w:val="0070C0"/>
          <w:sz w:val="28"/>
          <w:szCs w:val="28"/>
          <w:lang w:eastAsia="ja-JP"/>
        </w:rPr>
      </w:pPr>
      <w:r w:rsidRPr="00FD3A82">
        <w:rPr>
          <w:rFonts w:asciiTheme="majorEastAsia" w:eastAsiaTheme="majorEastAsia" w:hAnsiTheme="majorEastAsia"/>
          <w:color w:val="0070C0"/>
          <w:sz w:val="28"/>
          <w:szCs w:val="28"/>
          <w:lang w:eastAsia="ja-JP"/>
        </w:rPr>
        <w:t>小学校</w:t>
      </w:r>
      <w:r w:rsidR="00303440">
        <w:rPr>
          <w:rFonts w:asciiTheme="majorEastAsia" w:eastAsiaTheme="majorEastAsia" w:hAnsiTheme="majorEastAsia" w:hint="eastAsia"/>
          <w:color w:val="0070C0"/>
          <w:sz w:val="28"/>
          <w:szCs w:val="28"/>
          <w:lang w:eastAsia="ja-JP"/>
        </w:rPr>
        <w:t>等</w:t>
      </w:r>
      <w:r w:rsidRPr="00FD3A82">
        <w:rPr>
          <w:rFonts w:asciiTheme="majorEastAsia" w:eastAsiaTheme="majorEastAsia" w:hAnsiTheme="majorEastAsia"/>
          <w:color w:val="0070C0"/>
          <w:sz w:val="28"/>
          <w:szCs w:val="28"/>
          <w:lang w:eastAsia="ja-JP"/>
        </w:rPr>
        <w:t>遠足受入れ</w:t>
      </w:r>
      <w:r w:rsidRPr="00FD3A82">
        <w:rPr>
          <w:rFonts w:asciiTheme="majorEastAsia" w:eastAsiaTheme="majorEastAsia" w:hAnsiTheme="majorEastAsia" w:hint="eastAsia"/>
          <w:color w:val="0070C0"/>
          <w:sz w:val="28"/>
          <w:szCs w:val="28"/>
          <w:lang w:eastAsia="ja-JP"/>
        </w:rPr>
        <w:t>に</w:t>
      </w:r>
      <w:r w:rsidR="00E15610">
        <w:rPr>
          <w:rFonts w:asciiTheme="majorEastAsia" w:eastAsiaTheme="majorEastAsia" w:hAnsiTheme="majorEastAsia" w:hint="eastAsia"/>
          <w:color w:val="0070C0"/>
          <w:sz w:val="28"/>
          <w:szCs w:val="28"/>
          <w:lang w:eastAsia="ja-JP"/>
        </w:rPr>
        <w:t>伴う</w:t>
      </w:r>
      <w:r w:rsidR="007E7008" w:rsidRPr="00FD3A82">
        <w:rPr>
          <w:rFonts w:asciiTheme="majorEastAsia" w:eastAsiaTheme="majorEastAsia" w:hAnsiTheme="majorEastAsia"/>
          <w:color w:val="0070C0"/>
          <w:sz w:val="28"/>
          <w:szCs w:val="28"/>
          <w:lang w:eastAsia="ja-JP"/>
        </w:rPr>
        <w:t>写真・動画撮影に関する同意書</w:t>
      </w:r>
    </w:p>
    <w:p w:rsidR="004C5453" w:rsidRDefault="007E7008">
      <w:proofErr w:type="spellStart"/>
      <w:r>
        <w:t>学校名</w:t>
      </w:r>
      <w:proofErr w:type="spellEnd"/>
      <w:r>
        <w:t>：</w:t>
      </w:r>
      <w:r w:rsidR="00FD3A82">
        <w:rPr>
          <w:rFonts w:hint="eastAsia"/>
          <w:lang w:eastAsia="ja-JP"/>
        </w:rPr>
        <w:t xml:space="preserve">　</w:t>
      </w:r>
      <w:r>
        <w:t xml:space="preserve">（　　　</w:t>
      </w:r>
      <w:r w:rsidR="00FD3A82">
        <w:rPr>
          <w:rFonts w:hint="eastAsia"/>
          <w:lang w:eastAsia="ja-JP"/>
        </w:rPr>
        <w:t xml:space="preserve">　　　　　</w:t>
      </w:r>
      <w:r>
        <w:t xml:space="preserve">　　　　　　　　　　　　）</w:t>
      </w:r>
    </w:p>
    <w:p w:rsidR="004C5453" w:rsidRDefault="00FD3A82">
      <w:r>
        <w:rPr>
          <w:rFonts w:hint="eastAsia"/>
          <w:lang w:eastAsia="ja-JP"/>
        </w:rPr>
        <w:t>代表者</w:t>
      </w:r>
      <w:r w:rsidR="007E7008">
        <w:t xml:space="preserve">名：（　　　　　　　　　　　　　</w:t>
      </w:r>
      <w:r>
        <w:rPr>
          <w:rFonts w:hint="eastAsia"/>
          <w:lang w:eastAsia="ja-JP"/>
        </w:rPr>
        <w:t xml:space="preserve">　　　　　</w:t>
      </w:r>
      <w:r w:rsidR="007E7008">
        <w:t xml:space="preserve">　　）</w:t>
      </w:r>
    </w:p>
    <w:p w:rsidR="004C5453" w:rsidRDefault="007E7008">
      <w:pPr>
        <w:rPr>
          <w:lang w:eastAsia="ja-JP"/>
        </w:rPr>
      </w:pPr>
      <w:r>
        <w:rPr>
          <w:lang w:eastAsia="ja-JP"/>
        </w:rPr>
        <w:br/>
      </w:r>
      <w:r>
        <w:rPr>
          <w:lang w:eastAsia="ja-JP"/>
        </w:rPr>
        <w:t>下記のとおり、児童の写真・動画撮影および広報利用について、保護者の同意を確認のうえ、本校へご提出ください。</w:t>
      </w:r>
    </w:p>
    <w:p w:rsidR="004C5453" w:rsidRDefault="007E7008">
      <w:pPr>
        <w:rPr>
          <w:lang w:eastAsia="ja-JP"/>
        </w:rPr>
      </w:pPr>
      <w:r>
        <w:rPr>
          <w:lang w:eastAsia="ja-JP"/>
        </w:rPr>
        <w:br/>
      </w:r>
      <w:r>
        <w:rPr>
          <w:lang w:eastAsia="ja-JP"/>
        </w:rPr>
        <w:t>【撮影および利用目的】</w:t>
      </w:r>
    </w:p>
    <w:p w:rsidR="004C5453" w:rsidRDefault="007E7008">
      <w:pPr>
        <w:rPr>
          <w:lang w:eastAsia="ja-JP"/>
        </w:rPr>
      </w:pPr>
      <w:r>
        <w:rPr>
          <w:lang w:eastAsia="ja-JP"/>
        </w:rPr>
        <w:t>本校の広報活動（学校公式ホームページ、</w:t>
      </w:r>
      <w:r>
        <w:rPr>
          <w:lang w:eastAsia="ja-JP"/>
        </w:rPr>
        <w:t>note</w:t>
      </w:r>
      <w:r>
        <w:rPr>
          <w:lang w:eastAsia="ja-JP"/>
        </w:rPr>
        <w:t>、</w:t>
      </w:r>
      <w:r>
        <w:rPr>
          <w:lang w:eastAsia="ja-JP"/>
        </w:rPr>
        <w:t>Instagram</w:t>
      </w:r>
      <w:r>
        <w:rPr>
          <w:lang w:eastAsia="ja-JP"/>
        </w:rPr>
        <w:t>、</w:t>
      </w:r>
      <w:proofErr w:type="spellStart"/>
      <w:r w:rsidR="003E423A">
        <w:rPr>
          <w:rFonts w:hint="eastAsia"/>
          <w:lang w:eastAsia="ja-JP"/>
        </w:rPr>
        <w:t>Y</w:t>
      </w:r>
      <w:r w:rsidR="003E423A">
        <w:rPr>
          <w:lang w:eastAsia="ja-JP"/>
        </w:rPr>
        <w:t>outube</w:t>
      </w:r>
      <w:proofErr w:type="spellEnd"/>
      <w:r w:rsidR="003E423A">
        <w:rPr>
          <w:rFonts w:hint="eastAsia"/>
          <w:lang w:eastAsia="ja-JP"/>
        </w:rPr>
        <w:t>、</w:t>
      </w:r>
      <w:r>
        <w:rPr>
          <w:lang w:eastAsia="ja-JP"/>
        </w:rPr>
        <w:t>学校だより等）において、活動の記録および紹介を目的として使用します。</w:t>
      </w:r>
    </w:p>
    <w:p w:rsidR="004C5453" w:rsidRDefault="007E7008">
      <w:pPr>
        <w:rPr>
          <w:lang w:eastAsia="ja-JP"/>
        </w:rPr>
      </w:pPr>
      <w:r>
        <w:rPr>
          <w:lang w:eastAsia="ja-JP"/>
        </w:rPr>
        <w:br/>
      </w:r>
      <w:r>
        <w:rPr>
          <w:lang w:eastAsia="ja-JP"/>
        </w:rPr>
        <w:t>【掲載範囲】</w:t>
      </w:r>
    </w:p>
    <w:p w:rsidR="004C5453" w:rsidRDefault="007E7008">
      <w:pPr>
        <w:rPr>
          <w:lang w:eastAsia="ja-JP"/>
        </w:rPr>
      </w:pPr>
      <w:r>
        <w:rPr>
          <w:lang w:eastAsia="ja-JP"/>
        </w:rPr>
        <w:t>・学校公式</w:t>
      </w:r>
      <w:r>
        <w:rPr>
          <w:lang w:eastAsia="ja-JP"/>
        </w:rPr>
        <w:t>Web</w:t>
      </w:r>
      <w:r>
        <w:rPr>
          <w:lang w:eastAsia="ja-JP"/>
        </w:rPr>
        <w:t>サイト</w:t>
      </w:r>
      <w:r>
        <w:rPr>
          <w:lang w:eastAsia="ja-JP"/>
        </w:rPr>
        <w:br/>
      </w:r>
      <w:r>
        <w:rPr>
          <w:lang w:eastAsia="ja-JP"/>
        </w:rPr>
        <w:t>・公式</w:t>
      </w:r>
      <w:r>
        <w:rPr>
          <w:lang w:eastAsia="ja-JP"/>
        </w:rPr>
        <w:t>SNS</w:t>
      </w:r>
      <w:r>
        <w:rPr>
          <w:lang w:eastAsia="ja-JP"/>
        </w:rPr>
        <w:t>（</w:t>
      </w:r>
      <w:r>
        <w:rPr>
          <w:lang w:eastAsia="ja-JP"/>
        </w:rPr>
        <w:t>note</w:t>
      </w:r>
      <w:r>
        <w:rPr>
          <w:lang w:eastAsia="ja-JP"/>
        </w:rPr>
        <w:t>、</w:t>
      </w:r>
      <w:r>
        <w:rPr>
          <w:lang w:eastAsia="ja-JP"/>
        </w:rPr>
        <w:t>Instagram</w:t>
      </w:r>
      <w:r w:rsidR="003E423A">
        <w:rPr>
          <w:rFonts w:hint="eastAsia"/>
          <w:lang w:eastAsia="ja-JP"/>
        </w:rPr>
        <w:t>、</w:t>
      </w:r>
      <w:proofErr w:type="spellStart"/>
      <w:r w:rsidR="003E423A">
        <w:rPr>
          <w:rFonts w:hint="eastAsia"/>
          <w:lang w:eastAsia="ja-JP"/>
        </w:rPr>
        <w:t>Y</w:t>
      </w:r>
      <w:r w:rsidR="003E423A">
        <w:rPr>
          <w:lang w:eastAsia="ja-JP"/>
        </w:rPr>
        <w:t>outube</w:t>
      </w:r>
      <w:proofErr w:type="spellEnd"/>
      <w:r>
        <w:rPr>
          <w:lang w:eastAsia="ja-JP"/>
        </w:rPr>
        <w:t xml:space="preserve"> </w:t>
      </w:r>
      <w:r>
        <w:rPr>
          <w:lang w:eastAsia="ja-JP"/>
        </w:rPr>
        <w:t>等）</w:t>
      </w:r>
      <w:r>
        <w:rPr>
          <w:lang w:eastAsia="ja-JP"/>
        </w:rPr>
        <w:br/>
      </w:r>
      <w:r>
        <w:rPr>
          <w:lang w:eastAsia="ja-JP"/>
        </w:rPr>
        <w:t>・学校広報誌、学校だより　など</w:t>
      </w:r>
    </w:p>
    <w:p w:rsidR="004C5453" w:rsidRDefault="007E7008">
      <w:pPr>
        <w:rPr>
          <w:lang w:eastAsia="ja-JP"/>
        </w:rPr>
      </w:pPr>
      <w:r>
        <w:rPr>
          <w:lang w:eastAsia="ja-JP"/>
        </w:rPr>
        <w:br/>
      </w:r>
      <w:r>
        <w:rPr>
          <w:lang w:eastAsia="ja-JP"/>
        </w:rPr>
        <w:t>【同意区分】（いずれかに</w:t>
      </w:r>
      <w:r>
        <w:rPr>
          <w:lang w:eastAsia="ja-JP"/>
        </w:rPr>
        <w:t>✔</w:t>
      </w:r>
      <w:r>
        <w:rPr>
          <w:lang w:eastAsia="ja-JP"/>
        </w:rPr>
        <w:t>）</w:t>
      </w:r>
    </w:p>
    <w:p w:rsidR="004C5453" w:rsidRDefault="007E7008">
      <w:pPr>
        <w:rPr>
          <w:lang w:eastAsia="ja-JP"/>
        </w:rPr>
      </w:pPr>
      <w:r>
        <w:rPr>
          <w:lang w:eastAsia="ja-JP"/>
        </w:rPr>
        <w:t>□</w:t>
      </w:r>
      <w:r>
        <w:rPr>
          <w:lang w:eastAsia="ja-JP"/>
        </w:rPr>
        <w:t xml:space="preserve">　同意する（写真・動画の撮影および上記媒体での掲載を許可します）</w:t>
      </w:r>
    </w:p>
    <w:p w:rsidR="004C5453" w:rsidRDefault="007E7008">
      <w:pPr>
        <w:rPr>
          <w:lang w:eastAsia="ja-JP"/>
        </w:rPr>
      </w:pPr>
      <w:r>
        <w:rPr>
          <w:lang w:eastAsia="ja-JP"/>
        </w:rPr>
        <w:t>□</w:t>
      </w:r>
      <w:r>
        <w:rPr>
          <w:lang w:eastAsia="ja-JP"/>
        </w:rPr>
        <w:t xml:space="preserve">　同意しない（撮影および掲載を許可しません）</w:t>
      </w:r>
    </w:p>
    <w:p w:rsidR="00FD3A82" w:rsidRDefault="00FD3A82" w:rsidP="00FD3A82">
      <w:pPr>
        <w:ind w:left="220" w:hangingChars="100" w:hanging="220"/>
        <w:rPr>
          <w:lang w:eastAsia="ja-JP"/>
        </w:rPr>
      </w:pPr>
      <w:r w:rsidRPr="00FD3A82">
        <w:rPr>
          <w:rFonts w:hint="eastAsia"/>
          <w:lang w:eastAsia="ja-JP"/>
        </w:rPr>
        <w:t>※</w:t>
      </w:r>
      <w:r w:rsidRPr="00FD3A82">
        <w:rPr>
          <w:rFonts w:hint="eastAsia"/>
          <w:lang w:eastAsia="ja-JP"/>
        </w:rPr>
        <w:t xml:space="preserve"> </w:t>
      </w:r>
      <w:r w:rsidRPr="00FD3A82">
        <w:rPr>
          <w:rFonts w:hint="eastAsia"/>
          <w:lang w:eastAsia="ja-JP"/>
        </w:rPr>
        <w:t>同意しない児童がいる場合は、当日識別可能な形（名簿・名札等）でお知らせください。</w:t>
      </w:r>
    </w:p>
    <w:p w:rsidR="004C5453" w:rsidRDefault="007E7008">
      <w:pPr>
        <w:rPr>
          <w:lang w:eastAsia="ja-JP"/>
        </w:rPr>
      </w:pPr>
      <w:r>
        <w:rPr>
          <w:lang w:eastAsia="ja-JP"/>
        </w:rPr>
        <w:br/>
      </w:r>
      <w:r>
        <w:rPr>
          <w:lang w:eastAsia="ja-JP"/>
        </w:rPr>
        <w:t>【児童情報】</w:t>
      </w:r>
      <w:r w:rsidR="00A568F8">
        <w:rPr>
          <w:rFonts w:hint="eastAsia"/>
          <w:lang w:eastAsia="ja-JP"/>
        </w:rPr>
        <w:t>下記への入力、もしくは、各校の名箋に同意区分をご記入し、添付してください。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4C5453" w:rsidTr="00A568F8">
        <w:tc>
          <w:tcPr>
            <w:tcW w:w="4320" w:type="dxa"/>
            <w:vAlign w:val="center"/>
          </w:tcPr>
          <w:p w:rsidR="004C5453" w:rsidRDefault="007E7008" w:rsidP="00A568F8">
            <w:pPr>
              <w:jc w:val="center"/>
            </w:pPr>
            <w:proofErr w:type="spellStart"/>
            <w:r>
              <w:t>児童名</w:t>
            </w:r>
            <w:proofErr w:type="spellEnd"/>
          </w:p>
        </w:tc>
        <w:tc>
          <w:tcPr>
            <w:tcW w:w="4320" w:type="dxa"/>
            <w:vAlign w:val="center"/>
          </w:tcPr>
          <w:p w:rsidR="004C5453" w:rsidRDefault="007E7008" w:rsidP="00A568F8">
            <w:pPr>
              <w:jc w:val="center"/>
            </w:pPr>
            <w:r>
              <w:t>同意区分（</w:t>
            </w:r>
            <w:r>
              <w:t>✔</w:t>
            </w:r>
            <w:r>
              <w:t>）</w:t>
            </w:r>
          </w:p>
        </w:tc>
      </w:tr>
      <w:tr w:rsidR="004C5453" w:rsidTr="00A568F8">
        <w:tc>
          <w:tcPr>
            <w:tcW w:w="4320" w:type="dxa"/>
            <w:vAlign w:val="center"/>
          </w:tcPr>
          <w:p w:rsidR="004C5453" w:rsidRDefault="004C5453"/>
        </w:tc>
        <w:tc>
          <w:tcPr>
            <w:tcW w:w="4320" w:type="dxa"/>
            <w:vAlign w:val="center"/>
          </w:tcPr>
          <w:p w:rsidR="004C5453" w:rsidRDefault="004C5453"/>
        </w:tc>
      </w:tr>
      <w:tr w:rsidR="004C5453" w:rsidTr="00A568F8">
        <w:tc>
          <w:tcPr>
            <w:tcW w:w="4320" w:type="dxa"/>
            <w:vAlign w:val="center"/>
          </w:tcPr>
          <w:p w:rsidR="004C5453" w:rsidRDefault="004C5453"/>
        </w:tc>
        <w:tc>
          <w:tcPr>
            <w:tcW w:w="4320" w:type="dxa"/>
            <w:vAlign w:val="center"/>
          </w:tcPr>
          <w:p w:rsidR="004C5453" w:rsidRDefault="004C5453"/>
        </w:tc>
      </w:tr>
      <w:tr w:rsidR="004C5453" w:rsidTr="00A568F8">
        <w:tc>
          <w:tcPr>
            <w:tcW w:w="4320" w:type="dxa"/>
            <w:vAlign w:val="center"/>
          </w:tcPr>
          <w:p w:rsidR="004C5453" w:rsidRDefault="004C5453"/>
        </w:tc>
        <w:tc>
          <w:tcPr>
            <w:tcW w:w="4320" w:type="dxa"/>
            <w:vAlign w:val="center"/>
          </w:tcPr>
          <w:p w:rsidR="004C5453" w:rsidRDefault="004C5453"/>
        </w:tc>
      </w:tr>
      <w:tr w:rsidR="004C5453" w:rsidTr="00A568F8">
        <w:tc>
          <w:tcPr>
            <w:tcW w:w="4320" w:type="dxa"/>
            <w:vAlign w:val="center"/>
          </w:tcPr>
          <w:p w:rsidR="004C5453" w:rsidRDefault="004C5453"/>
        </w:tc>
        <w:tc>
          <w:tcPr>
            <w:tcW w:w="4320" w:type="dxa"/>
            <w:vAlign w:val="center"/>
          </w:tcPr>
          <w:p w:rsidR="004C5453" w:rsidRDefault="004C5453"/>
        </w:tc>
      </w:tr>
      <w:tr w:rsidR="004C5453" w:rsidTr="00A568F8">
        <w:tc>
          <w:tcPr>
            <w:tcW w:w="4320" w:type="dxa"/>
            <w:vAlign w:val="center"/>
          </w:tcPr>
          <w:p w:rsidR="004C5453" w:rsidRDefault="004C5453"/>
        </w:tc>
        <w:tc>
          <w:tcPr>
            <w:tcW w:w="4320" w:type="dxa"/>
            <w:vAlign w:val="center"/>
          </w:tcPr>
          <w:p w:rsidR="004C5453" w:rsidRDefault="004C5453"/>
        </w:tc>
      </w:tr>
      <w:tr w:rsidR="004C5453" w:rsidTr="00A568F8">
        <w:tc>
          <w:tcPr>
            <w:tcW w:w="4320" w:type="dxa"/>
            <w:vAlign w:val="center"/>
          </w:tcPr>
          <w:p w:rsidR="004C5453" w:rsidRDefault="004C5453"/>
        </w:tc>
        <w:tc>
          <w:tcPr>
            <w:tcW w:w="4320" w:type="dxa"/>
            <w:vAlign w:val="center"/>
          </w:tcPr>
          <w:p w:rsidR="004C5453" w:rsidRDefault="004C5453"/>
        </w:tc>
      </w:tr>
      <w:tr w:rsidR="004C5453" w:rsidTr="00A568F8">
        <w:tc>
          <w:tcPr>
            <w:tcW w:w="4320" w:type="dxa"/>
            <w:vAlign w:val="center"/>
          </w:tcPr>
          <w:p w:rsidR="004C5453" w:rsidRDefault="004C5453"/>
        </w:tc>
        <w:tc>
          <w:tcPr>
            <w:tcW w:w="4320" w:type="dxa"/>
            <w:vAlign w:val="center"/>
          </w:tcPr>
          <w:p w:rsidR="004C5453" w:rsidRDefault="004C5453"/>
        </w:tc>
      </w:tr>
      <w:tr w:rsidR="004C5453" w:rsidTr="00A568F8">
        <w:tc>
          <w:tcPr>
            <w:tcW w:w="4320" w:type="dxa"/>
            <w:vAlign w:val="center"/>
          </w:tcPr>
          <w:p w:rsidR="004C5453" w:rsidRDefault="004C5453"/>
        </w:tc>
        <w:tc>
          <w:tcPr>
            <w:tcW w:w="4320" w:type="dxa"/>
            <w:vAlign w:val="center"/>
          </w:tcPr>
          <w:p w:rsidR="004C5453" w:rsidRDefault="004C5453"/>
        </w:tc>
      </w:tr>
      <w:tr w:rsidR="004C5453" w:rsidTr="00A568F8">
        <w:tc>
          <w:tcPr>
            <w:tcW w:w="4320" w:type="dxa"/>
            <w:vAlign w:val="center"/>
          </w:tcPr>
          <w:p w:rsidR="004C5453" w:rsidRDefault="004C5453"/>
        </w:tc>
        <w:tc>
          <w:tcPr>
            <w:tcW w:w="4320" w:type="dxa"/>
            <w:vAlign w:val="center"/>
          </w:tcPr>
          <w:p w:rsidR="004C5453" w:rsidRDefault="004C5453"/>
        </w:tc>
      </w:tr>
      <w:tr w:rsidR="004C5453" w:rsidTr="00A568F8">
        <w:tc>
          <w:tcPr>
            <w:tcW w:w="4320" w:type="dxa"/>
            <w:vAlign w:val="center"/>
          </w:tcPr>
          <w:p w:rsidR="004C5453" w:rsidRDefault="004C5453"/>
        </w:tc>
        <w:tc>
          <w:tcPr>
            <w:tcW w:w="4320" w:type="dxa"/>
            <w:vAlign w:val="center"/>
          </w:tcPr>
          <w:p w:rsidR="004C5453" w:rsidRDefault="004C5453"/>
        </w:tc>
      </w:tr>
    </w:tbl>
    <w:p w:rsidR="004C5453" w:rsidRDefault="007E7008">
      <w:pPr>
        <w:rPr>
          <w:lang w:eastAsia="ja-JP"/>
        </w:rPr>
      </w:pPr>
      <w:r>
        <w:rPr>
          <w:lang w:eastAsia="ja-JP"/>
        </w:rPr>
        <w:br/>
      </w:r>
      <w:r>
        <w:rPr>
          <w:lang w:eastAsia="ja-JP"/>
        </w:rPr>
        <w:t>【提出者（担任または学校代表）】</w:t>
      </w:r>
    </w:p>
    <w:p w:rsidR="00C31FB4" w:rsidRDefault="00C31FB4">
      <w:pPr>
        <w:rPr>
          <w:rFonts w:hint="eastAsia"/>
          <w:lang w:eastAsia="ja-JP"/>
        </w:rPr>
      </w:pPr>
      <w:r>
        <w:rPr>
          <w:rFonts w:hint="eastAsia"/>
          <w:lang w:eastAsia="ja-JP"/>
        </w:rPr>
        <w:t xml:space="preserve">　令和８</w:t>
      </w:r>
      <w:bookmarkStart w:id="0" w:name="_GoBack"/>
      <w:bookmarkEnd w:id="0"/>
      <w:r>
        <w:rPr>
          <w:rFonts w:hint="eastAsia"/>
          <w:lang w:eastAsia="ja-JP"/>
        </w:rPr>
        <w:t>年　　月　　日</w:t>
      </w:r>
    </w:p>
    <w:p w:rsidR="004C5453" w:rsidRDefault="007E7008" w:rsidP="00FD3A82">
      <w:pPr>
        <w:ind w:firstLineChars="500" w:firstLine="1100"/>
      </w:pPr>
      <w:proofErr w:type="spellStart"/>
      <w:r>
        <w:t>署名</w:t>
      </w:r>
      <w:proofErr w:type="spellEnd"/>
      <w:r>
        <w:t xml:space="preserve">：（　　　　　　　　　　　　　　　　　　　　　　</w:t>
      </w:r>
      <w:r w:rsidR="00FD3A82">
        <w:rPr>
          <w:rFonts w:hint="eastAsia"/>
          <w:lang w:eastAsia="ja-JP"/>
        </w:rPr>
        <w:t xml:space="preserve">　　</w:t>
      </w:r>
      <w:r>
        <w:t xml:space="preserve">　）</w:t>
      </w:r>
    </w:p>
    <w:p w:rsidR="004C5453" w:rsidRDefault="007E7008">
      <w:pPr>
        <w:rPr>
          <w:lang w:eastAsia="ja-JP"/>
        </w:rPr>
      </w:pPr>
      <w:r>
        <w:rPr>
          <w:lang w:eastAsia="ja-JP"/>
        </w:rPr>
        <w:br/>
      </w:r>
    </w:p>
    <w:sectPr w:rsidR="004C545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008" w:rsidRDefault="007E7008" w:rsidP="00FD3A82">
      <w:pPr>
        <w:spacing w:after="0" w:line="240" w:lineRule="auto"/>
      </w:pPr>
      <w:r>
        <w:separator/>
      </w:r>
    </w:p>
  </w:endnote>
  <w:endnote w:type="continuationSeparator" w:id="0">
    <w:p w:rsidR="007E7008" w:rsidRDefault="007E7008" w:rsidP="00FD3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008" w:rsidRDefault="007E7008" w:rsidP="00FD3A82">
      <w:pPr>
        <w:spacing w:after="0" w:line="240" w:lineRule="auto"/>
      </w:pPr>
      <w:r>
        <w:separator/>
      </w:r>
    </w:p>
  </w:footnote>
  <w:footnote w:type="continuationSeparator" w:id="0">
    <w:p w:rsidR="007E7008" w:rsidRDefault="007E7008" w:rsidP="00FD3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03440"/>
    <w:rsid w:val="00326F90"/>
    <w:rsid w:val="003E423A"/>
    <w:rsid w:val="00491219"/>
    <w:rsid w:val="004C5453"/>
    <w:rsid w:val="007E7008"/>
    <w:rsid w:val="00A568F8"/>
    <w:rsid w:val="00AA1D8D"/>
    <w:rsid w:val="00B47730"/>
    <w:rsid w:val="00C31FB4"/>
    <w:rsid w:val="00CB0664"/>
    <w:rsid w:val="00E15610"/>
    <w:rsid w:val="00FC693F"/>
    <w:rsid w:val="00FD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D5F8D7D"/>
  <w14:defaultImageDpi w14:val="300"/>
  <w15:docId w15:val="{9C05A6EE-636F-497E-9F52-2575472A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257BDE-2071-4AD9-8F13-1F4B65F67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藤田　早苗</cp:lastModifiedBy>
  <cp:revision>8</cp:revision>
  <dcterms:created xsi:type="dcterms:W3CDTF">2026-01-23T02:48:00Z</dcterms:created>
  <dcterms:modified xsi:type="dcterms:W3CDTF">2026-04-06T05:01:00Z</dcterms:modified>
  <cp:category/>
</cp:coreProperties>
</file>